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32BD0">
      <w:pPr>
        <w:pStyle w:val="164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湖南第一师范学院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年硕士研究生</w:t>
      </w:r>
    </w:p>
    <w:p w14:paraId="49CE2E57">
      <w:pPr>
        <w:pStyle w:val="164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诚信复试承诺书</w:t>
      </w:r>
    </w:p>
    <w:p w14:paraId="05D489B7">
      <w:pPr>
        <w:spacing w:after="0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eastAsia="zh-CN"/>
        </w:rPr>
      </w:pPr>
    </w:p>
    <w:p w14:paraId="45B3D73F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本人是参加202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年全国硕士研究生招生考试的考生，已认真阅读《202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湖南第一师范学院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发布的相关招考信息。我已清楚了解，《中华人民共和国刑法》第二百八十四条之一规定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“法律规定的国家考试中，组织作弊的行为；为他人实施组织作弊提供作弊器材或者其他帮助的行为；为实施考试作弊行为，向他人非法出售或者提供考试的试题、答案的行为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代替他人或者让他人代替自己参加考试的行为都将触犯刑法。”《国家教育考试违规处理办法》第十六条第二款规定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“盗窃、损毁、传播在保密期限内的国家教育考试试题、答案及评分参考答卷、考试成绩的，由有关部门依法追究有关人员的责任；构成犯罪的，由司法机关依法追究刑事责任。”</w:t>
      </w:r>
    </w:p>
    <w:p w14:paraId="1F555458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本人了解并理解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湖南第一师范学院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年硕士研究生复试的相关规定并郑重作出如下承诺：</w:t>
      </w:r>
    </w:p>
    <w:p w14:paraId="2791803F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1．保证在报名及初试、复试过程中，严格按照报考条件及相关政策要求选择填报志愿，如实、准确提交报考信息和各项资格审核材料。如提供任何虚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假、错误信息，本人自愿承担由此造成的一切后果。</w:t>
      </w:r>
    </w:p>
    <w:p w14:paraId="13F1C748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2．自觉服从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湖南第一师范学院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二级招生单位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的安排，接受校方的管理、监督和检查。</w:t>
      </w:r>
    </w:p>
    <w:p w14:paraId="3D76D931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3．自觉遵守相关法律和考试纪律、复试规则，诚信复试，不违纪、作弊。</w:t>
      </w:r>
    </w:p>
    <w:p w14:paraId="137703F2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4．保证复试过程不录音录像，不保存和传播复试有关内容。</w:t>
      </w:r>
    </w:p>
    <w:p w14:paraId="57DF17E8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5．保证本次复试过程中不传谣、不造谣、不信谣。</w:t>
      </w:r>
    </w:p>
    <w:p w14:paraId="24A4F394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14:paraId="67213580">
      <w:pPr>
        <w:spacing w:after="0" w:line="360" w:lineRule="auto"/>
        <w:ind w:right="132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64186950">
      <w:pPr>
        <w:spacing w:after="0" w:line="360" w:lineRule="auto"/>
        <w:ind w:right="132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1743D79C">
      <w:pPr>
        <w:spacing w:after="0" w:line="360" w:lineRule="auto"/>
        <w:ind w:right="132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16388A10">
      <w:pPr>
        <w:spacing w:after="0" w:line="600" w:lineRule="auto"/>
        <w:ind w:right="418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5772EACF">
      <w:pPr>
        <w:spacing w:after="0" w:line="600" w:lineRule="auto"/>
        <w:ind w:right="418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本人签字：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____________</w:t>
      </w:r>
    </w:p>
    <w:p w14:paraId="233D1A1E">
      <w:pPr>
        <w:spacing w:after="0" w:line="600" w:lineRule="auto"/>
        <w:ind w:right="418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期：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____________</w:t>
      </w:r>
    </w:p>
    <w:p w14:paraId="000E6D4F">
      <w:pPr>
        <w:spacing w:after="560" w:line="360" w:lineRule="auto"/>
        <w:ind w:right="48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6013505"/>
      <w:docPartObj>
        <w:docPartGallery w:val="autotext"/>
      </w:docPartObj>
    </w:sdtPr>
    <w:sdtEndPr>
      <w:rPr>
        <w:rFonts w:ascii="宋体" w:hAnsi="宋体" w:eastAsia="宋体" w:cs="Times New Roman"/>
        <w:sz w:val="24"/>
        <w:szCs w:val="24"/>
      </w:rPr>
    </w:sdtEndPr>
    <w:sdtContent>
      <w:p w14:paraId="62C7365A">
        <w:pPr>
          <w:pStyle w:val="24"/>
          <w:jc w:val="center"/>
          <w:rPr>
            <w:rFonts w:ascii="宋体" w:hAnsi="宋体" w:eastAsia="宋体" w:cs="Times New Roman"/>
            <w:sz w:val="24"/>
            <w:szCs w:val="24"/>
          </w:rPr>
        </w:pPr>
        <w:r>
          <w:rPr>
            <w:rFonts w:ascii="宋体" w:hAnsi="宋体" w:eastAsia="宋体" w:cs="Times New Roman"/>
            <w:sz w:val="24"/>
            <w:szCs w:val="24"/>
          </w:rPr>
          <w:fldChar w:fldCharType="begin"/>
        </w:r>
        <w:r>
          <w:rPr>
            <w:rFonts w:ascii="宋体" w:hAnsi="宋体" w:eastAsia="宋体" w:cs="Times New Roman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 w:cs="Times New Roman"/>
            <w:sz w:val="24"/>
            <w:szCs w:val="24"/>
          </w:rPr>
          <w:fldChar w:fldCharType="separate"/>
        </w:r>
        <w:r>
          <w:rPr>
            <w:rFonts w:ascii="宋体" w:hAnsi="宋体" w:eastAsia="宋体" w:cs="Times New Roman"/>
            <w:sz w:val="24"/>
            <w:szCs w:val="24"/>
            <w:lang w:val="zh-CN" w:eastAsia="zh-CN"/>
          </w:rPr>
          <w:t>-</w:t>
        </w:r>
        <w:r>
          <w:rPr>
            <w:rFonts w:ascii="宋体" w:hAnsi="宋体" w:eastAsia="宋体" w:cs="Times New Roman"/>
            <w:sz w:val="24"/>
            <w:szCs w:val="24"/>
          </w:rPr>
          <w:t xml:space="preserve"> 2 -</w:t>
        </w:r>
        <w:r>
          <w:rPr>
            <w:rFonts w:ascii="宋体" w:hAnsi="宋体" w:eastAsia="宋体" w:cs="Times New Roman"/>
            <w:sz w:val="24"/>
            <w:szCs w:val="24"/>
          </w:rPr>
          <w:fldChar w:fldCharType="end"/>
        </w:r>
      </w:p>
    </w:sdtContent>
  </w:sdt>
  <w:p w14:paraId="0F7D17AE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4376"/>
    <w:rsid w:val="000836FC"/>
    <w:rsid w:val="000A5E89"/>
    <w:rsid w:val="0012041F"/>
    <w:rsid w:val="0015074B"/>
    <w:rsid w:val="001723F5"/>
    <w:rsid w:val="001E3849"/>
    <w:rsid w:val="001F12A1"/>
    <w:rsid w:val="00250ECD"/>
    <w:rsid w:val="0029639D"/>
    <w:rsid w:val="002C6EF1"/>
    <w:rsid w:val="002F6005"/>
    <w:rsid w:val="003007D3"/>
    <w:rsid w:val="00314588"/>
    <w:rsid w:val="00326F90"/>
    <w:rsid w:val="003749B9"/>
    <w:rsid w:val="00414633"/>
    <w:rsid w:val="004E3DA9"/>
    <w:rsid w:val="00522C22"/>
    <w:rsid w:val="00524329"/>
    <w:rsid w:val="005274E8"/>
    <w:rsid w:val="005506F7"/>
    <w:rsid w:val="005A2ED4"/>
    <w:rsid w:val="006732E0"/>
    <w:rsid w:val="00676607"/>
    <w:rsid w:val="006A359A"/>
    <w:rsid w:val="006D4683"/>
    <w:rsid w:val="006D56EB"/>
    <w:rsid w:val="00723D94"/>
    <w:rsid w:val="00762EF6"/>
    <w:rsid w:val="00791D9E"/>
    <w:rsid w:val="008A3D40"/>
    <w:rsid w:val="00961349"/>
    <w:rsid w:val="00967C69"/>
    <w:rsid w:val="009B60F9"/>
    <w:rsid w:val="009E4064"/>
    <w:rsid w:val="00A464B2"/>
    <w:rsid w:val="00AA1D8D"/>
    <w:rsid w:val="00B05B70"/>
    <w:rsid w:val="00B163E5"/>
    <w:rsid w:val="00B439AD"/>
    <w:rsid w:val="00B44176"/>
    <w:rsid w:val="00B47730"/>
    <w:rsid w:val="00B547B4"/>
    <w:rsid w:val="00B87C5E"/>
    <w:rsid w:val="00BA5E29"/>
    <w:rsid w:val="00C32F3E"/>
    <w:rsid w:val="00CB0664"/>
    <w:rsid w:val="00CD732A"/>
    <w:rsid w:val="00D13E60"/>
    <w:rsid w:val="00D225C8"/>
    <w:rsid w:val="00D81031"/>
    <w:rsid w:val="00DD2E09"/>
    <w:rsid w:val="00E63E52"/>
    <w:rsid w:val="00E90268"/>
    <w:rsid w:val="00EA145C"/>
    <w:rsid w:val="00EE7D22"/>
    <w:rsid w:val="00F21B88"/>
    <w:rsid w:val="00F91107"/>
    <w:rsid w:val="00FA090F"/>
    <w:rsid w:val="00FC693F"/>
    <w:rsid w:val="00FF2DB9"/>
    <w:rsid w:val="07B3339C"/>
    <w:rsid w:val="79542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4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EE551-4441-440D-B802-6B398FA6F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682</Words>
  <Characters>716</Characters>
  <Lines>5</Lines>
  <Paragraphs>1</Paragraphs>
  <TotalTime>6</TotalTime>
  <ScaleCrop>false</ScaleCrop>
  <LinksUpToDate>false</LinksUpToDate>
  <CharactersWithSpaces>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2024-03-17T13:26:00Z</dcterms:created>
  <dc:creator>python-docx</dc:creator>
  <dc:description>generated by python-docx</dc:description>
  <cp:lastModifiedBy>Administrator</cp:lastModifiedBy>
  <cp:lastPrinted>2025-03-06T01:00:26Z</cp:lastPrinted>
  <dcterms:modified xsi:type="dcterms:W3CDTF">2025-03-06T01:12:34Z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eyJoZGlkIjoiZWRiNjA5OWUzY2M2ZDA2ZWRkMTQwYTc1MGZkM2YzNjciLCJ1c2VySWQiOiIyMTY3NjM3MDUifQ==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4F1D9A0F7A33447C91F54B9379A093F4_13</vt:lpwstr>
  </property>
</Properties>
</file>